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Merry Christmas    </w:t>
      </w:r>
      <w:r>
        <w:t xml:space="preserve">   Holiday    </w:t>
      </w:r>
      <w:r>
        <w:t xml:space="preserve">   Wreath    </w:t>
      </w:r>
      <w:r>
        <w:t xml:space="preserve">   Gingerbread    </w:t>
      </w:r>
      <w:r>
        <w:t xml:space="preserve">   Candy Cane    </w:t>
      </w:r>
      <w:r>
        <w:t xml:space="preserve">   Ornament    </w:t>
      </w:r>
      <w:r>
        <w:t xml:space="preserve">   Mrs. Clause    </w:t>
      </w:r>
      <w:r>
        <w:t xml:space="preserve">   food    </w:t>
      </w:r>
      <w:r>
        <w:t xml:space="preserve">   family    </w:t>
      </w:r>
      <w:r>
        <w:t xml:space="preserve">   lights    </w:t>
      </w:r>
      <w:r>
        <w:t xml:space="preserve">   presents    </w:t>
      </w:r>
      <w:r>
        <w:t xml:space="preserve">   stockings    </w:t>
      </w:r>
      <w:r>
        <w:t xml:space="preserve">   fireplace    </w:t>
      </w:r>
      <w:r>
        <w:t xml:space="preserve">   chestnuts    </w:t>
      </w:r>
      <w:r>
        <w:t xml:space="preserve">   wisemen    </w:t>
      </w:r>
      <w:r>
        <w:t xml:space="preserve">   star    </w:t>
      </w:r>
      <w:r>
        <w:t xml:space="preserve">   manger    </w:t>
      </w:r>
      <w:r>
        <w:t xml:space="preserve">   jesus    </w:t>
      </w:r>
      <w:r>
        <w:t xml:space="preserve">   joytotheworld    </w:t>
      </w:r>
      <w:r>
        <w:t xml:space="preserve">   songs    </w:t>
      </w:r>
      <w:r>
        <w:t xml:space="preserve">   decorations    </w:t>
      </w:r>
      <w:r>
        <w:t xml:space="preserve">   garland    </w:t>
      </w:r>
      <w:r>
        <w:t xml:space="preserve">   christmastree    </w:t>
      </w:r>
      <w:r>
        <w:t xml:space="preserve">   elves    </w:t>
      </w:r>
      <w:r>
        <w:t xml:space="preserve">   deer    </w:t>
      </w:r>
      <w:r>
        <w:t xml:space="preserve">   mistletoe    </w:t>
      </w:r>
      <w:r>
        <w:t xml:space="preserve">   HappyNewYear    </w:t>
      </w:r>
      <w:r>
        <w:t xml:space="preserve">   ChristmasDay    </w:t>
      </w:r>
      <w:r>
        <w:t xml:space="preserve">   Sleigh    </w:t>
      </w:r>
      <w:r>
        <w:t xml:space="preserve">   Santa    </w:t>
      </w:r>
      <w:r>
        <w:t xml:space="preserve">   Bells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Chrismas Time</dc:title>
  <dcterms:created xsi:type="dcterms:W3CDTF">2021-10-11T03:50:13Z</dcterms:created>
  <dcterms:modified xsi:type="dcterms:W3CDTF">2021-10-11T03:50:13Z</dcterms:modified>
</cp:coreProperties>
</file>