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Chrismasaurus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relaxed    </w:t>
      </w:r>
      <w:r>
        <w:t xml:space="preserve">   icicles    </w:t>
      </w:r>
      <w:r>
        <w:t xml:space="preserve">   strange    </w:t>
      </w:r>
      <w:r>
        <w:t xml:space="preserve">   magnificent    </w:t>
      </w:r>
      <w:r>
        <w:t xml:space="preserve">   nervous    </w:t>
      </w:r>
      <w:r>
        <w:t xml:space="preserve">   pattern    </w:t>
      </w:r>
      <w:r>
        <w:t xml:space="preserve">   melt    </w:t>
      </w:r>
      <w:r>
        <w:t xml:space="preserve">   defrosted    </w:t>
      </w:r>
      <w:r>
        <w:t xml:space="preserve">   frozen    </w:t>
      </w:r>
      <w:r>
        <w:t xml:space="preserve">   baby    </w:t>
      </w:r>
      <w:r>
        <w:t xml:space="preserve">   shiny    </w:t>
      </w:r>
      <w:r>
        <w:t xml:space="preserve">   reflective    </w:t>
      </w:r>
      <w:r>
        <w:t xml:space="preserve">   glance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Chrismasaurus</dc:title>
  <dcterms:created xsi:type="dcterms:W3CDTF">2021-10-11T03:49:35Z</dcterms:created>
  <dcterms:modified xsi:type="dcterms:W3CDTF">2021-10-11T03:49:35Z</dcterms:modified>
</cp:coreProperties>
</file>