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Nebuchadnezzar    </w:t>
      </w:r>
      <w:r>
        <w:t xml:space="preserve">   Grace    </w:t>
      </w:r>
      <w:r>
        <w:t xml:space="preserve">   Revelation    </w:t>
      </w:r>
      <w:r>
        <w:t xml:space="preserve">   Babylon    </w:t>
      </w:r>
      <w:r>
        <w:t xml:space="preserve">   Zephaniah    </w:t>
      </w:r>
      <w:r>
        <w:t xml:space="preserve">   Church    </w:t>
      </w:r>
      <w:r>
        <w:t xml:space="preserve">   Heaven    </w:t>
      </w:r>
      <w:r>
        <w:t xml:space="preserve">   Eternity    </w:t>
      </w:r>
      <w:r>
        <w:t xml:space="preserve">   Wisdom    </w:t>
      </w:r>
      <w:r>
        <w:t xml:space="preserve">   Love    </w:t>
      </w:r>
      <w:r>
        <w:t xml:space="preserve">   Gethsemane    </w:t>
      </w:r>
      <w:r>
        <w:t xml:space="preserve">   Ruth    </w:t>
      </w:r>
      <w:r>
        <w:t xml:space="preserve">   Adam    </w:t>
      </w:r>
      <w:r>
        <w:t xml:space="preserve">   Torah    </w:t>
      </w:r>
      <w:r>
        <w:t xml:space="preserve">   Evangelism    </w:t>
      </w:r>
      <w:r>
        <w:t xml:space="preserve">   Isaiah    </w:t>
      </w:r>
      <w:r>
        <w:t xml:space="preserve">   Corinthians    </w:t>
      </w:r>
      <w:r>
        <w:t xml:space="preserve">   Holy Spirit    </w:t>
      </w:r>
      <w:r>
        <w:t xml:space="preserve">   Genesis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ChristCross</dc:title>
  <dcterms:created xsi:type="dcterms:W3CDTF">2021-10-11T03:50:28Z</dcterms:created>
  <dcterms:modified xsi:type="dcterms:W3CDTF">2021-10-11T03:50:28Z</dcterms:modified>
</cp:coreProperties>
</file>