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ChristKids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obey    </w:t>
      </w:r>
      <w:r>
        <w:t xml:space="preserve">   faith    </w:t>
      </w:r>
      <w:r>
        <w:t xml:space="preserve">   patience    </w:t>
      </w:r>
      <w:r>
        <w:t xml:space="preserve">   community    </w:t>
      </w:r>
      <w:r>
        <w:t xml:space="preserve">   mission    </w:t>
      </w:r>
      <w:r>
        <w:t xml:space="preserve">   memorize    </w:t>
      </w:r>
      <w:r>
        <w:t xml:space="preserve">   truth    </w:t>
      </w:r>
      <w:r>
        <w:t xml:space="preserve">   joy    </w:t>
      </w:r>
      <w:r>
        <w:t xml:space="preserve">   pizza    </w:t>
      </w:r>
      <w:r>
        <w:t xml:space="preserve">   donuts    </w:t>
      </w:r>
      <w:r>
        <w:t xml:space="preserve">   hope    </w:t>
      </w:r>
      <w:r>
        <w:t xml:space="preserve">   gospel    </w:t>
      </w:r>
      <w:r>
        <w:t xml:space="preserve">   righteousness    </w:t>
      </w:r>
      <w:r>
        <w:t xml:space="preserve">   forgiveness    </w:t>
      </w:r>
      <w:r>
        <w:t xml:space="preserve">   grace    </w:t>
      </w:r>
      <w:r>
        <w:t xml:space="preserve">   saved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ChristKids Word search</dc:title>
  <dcterms:created xsi:type="dcterms:W3CDTF">2021-10-11T03:51:31Z</dcterms:created>
  <dcterms:modified xsi:type="dcterms:W3CDTF">2021-10-11T03:51:31Z</dcterms:modified>
</cp:coreProperties>
</file>