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 Church Oxford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Students    </w:t>
      </w:r>
      <w:r>
        <w:t xml:space="preserve">   Cathedral    </w:t>
      </w:r>
      <w:r>
        <w:t xml:space="preserve">   College    </w:t>
      </w:r>
      <w:r>
        <w:t xml:space="preserve">   Cardinal    </w:t>
      </w:r>
      <w:r>
        <w:t xml:space="preserve">   Great Tom    </w:t>
      </w:r>
      <w:r>
        <w:t xml:space="preserve">   Great Hall    </w:t>
      </w:r>
      <w:r>
        <w:t xml:space="preserve">   Charles I    </w:t>
      </w:r>
      <w:r>
        <w:t xml:space="preserve">   Charles Dodgson    </w:t>
      </w:r>
      <w:r>
        <w:t xml:space="preserve">   Alice in Wonderland    </w:t>
      </w:r>
      <w:r>
        <w:t xml:space="preserve">   St Frideswide    </w:t>
      </w:r>
      <w:r>
        <w:t xml:space="preserve">   Harry Potter    </w:t>
      </w:r>
      <w:r>
        <w:t xml:space="preserve">   Christ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 Church Oxford</dc:title>
  <dcterms:created xsi:type="dcterms:W3CDTF">2021-10-11T03:50:07Z</dcterms:created>
  <dcterms:modified xsi:type="dcterms:W3CDTF">2021-10-11T03:50:07Z</dcterms:modified>
</cp:coreProperties>
</file>