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miraculous signs and wonders were made by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righteousness are as _____ rags.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twelfth word of the Lord's prayer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believe in something  for which there is no proof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disciple who would not believe without seeing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_____ be done on earth as it is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the Holy Spirit came upon the church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dedicated to the worship of God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 request known to God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of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given name brand t-shirt you're wearing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who spoke about the coming of the Messiah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 also _____ our debtors.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a religious or moral law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cannot be explained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be able to be found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all time, time without end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 in something for which there is no proof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relocate something that was lost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Crossword Puzzle </dc:title>
  <dcterms:created xsi:type="dcterms:W3CDTF">2021-10-11T03:49:46Z</dcterms:created>
  <dcterms:modified xsi:type="dcterms:W3CDTF">2021-10-11T03:49:46Z</dcterms:modified>
</cp:coreProperties>
</file>