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 Died For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way    </w:t>
      </w:r>
      <w:r>
        <w:t xml:space="preserve">   tomb    </w:t>
      </w:r>
      <w:r>
        <w:t xml:space="preserve">   salvation    </w:t>
      </w:r>
      <w:r>
        <w:t xml:space="preserve">   loved    </w:t>
      </w:r>
      <w:r>
        <w:t xml:space="preserve">   heaven    </w:t>
      </w:r>
      <w:r>
        <w:t xml:space="preserve">   forgiven    </w:t>
      </w:r>
      <w:r>
        <w:t xml:space="preserve">   death    </w:t>
      </w:r>
      <w:r>
        <w:t xml:space="preserve">   wrath    </w:t>
      </w:r>
      <w:r>
        <w:t xml:space="preserve">   wages    </w:t>
      </w:r>
      <w:r>
        <w:t xml:space="preserve">   son    </w:t>
      </w:r>
      <w:r>
        <w:t xml:space="preserve">   risen    </w:t>
      </w:r>
      <w:r>
        <w:t xml:space="preserve">   life    </w:t>
      </w:r>
      <w:r>
        <w:t xml:space="preserve">   glory    </w:t>
      </w:r>
      <w:r>
        <w:t xml:space="preserve">   cross    </w:t>
      </w:r>
      <w:r>
        <w:t xml:space="preserve">   eternal    </w:t>
      </w:r>
      <w:r>
        <w:t xml:space="preserve">   world    </w:t>
      </w:r>
      <w:r>
        <w:t xml:space="preserve">   truth    </w:t>
      </w:r>
      <w:r>
        <w:t xml:space="preserve">   sins    </w:t>
      </w:r>
      <w:r>
        <w:t xml:space="preserve">   price    </w:t>
      </w:r>
      <w:r>
        <w:t xml:space="preserve">   Jesus    </w:t>
      </w:r>
      <w:r>
        <w:t xml:space="preserve">   gift    </w:t>
      </w:r>
      <w:r>
        <w:t xml:space="preserve">   died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 Died For Us</dc:title>
  <dcterms:created xsi:type="dcterms:W3CDTF">2021-10-11T03:49:04Z</dcterms:created>
  <dcterms:modified xsi:type="dcterms:W3CDTF">2021-10-11T03:49:04Z</dcterms:modified>
</cp:coreProperties>
</file>