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the children of Israel wonder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traveled by a star to see the birth of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did Jesus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tried to tempt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messengers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Jesus hometown?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Leaner of 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cousin is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Mother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of Issac?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baptized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Identity</dc:title>
  <dcterms:created xsi:type="dcterms:W3CDTF">2021-10-11T03:50:14Z</dcterms:created>
  <dcterms:modified xsi:type="dcterms:W3CDTF">2021-10-11T03:50:14Z</dcterms:modified>
</cp:coreProperties>
</file>