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 Is Born</w:t>
      </w:r>
    </w:p>
    <w:p>
      <w:pPr>
        <w:pStyle w:val="Questions"/>
      </w:pPr>
      <w:r>
        <w:t xml:space="preserve">1. USJES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HRSEDPSA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BRNA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ASLIMAN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ERHET EIWS NME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BBYA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OESJPH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MGANRE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SRAIOV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STAR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BBILE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Is Born</dc:title>
  <dcterms:created xsi:type="dcterms:W3CDTF">2021-10-11T03:50:10Z</dcterms:created>
  <dcterms:modified xsi:type="dcterms:W3CDTF">2021-10-11T03:50:10Z</dcterms:modified>
</cp:coreProperties>
</file>