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Jesus died, what in the temple tore from top to bottom?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cut off Malcus'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betrayed for 30 pieces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people want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__________Jesus three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Barabbas was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Jesus carry His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crown of what was placed on Jesus'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Jesus crucified?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crucified between two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was______________to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Jesus go to the Garden of Gethsemane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was raised from the dead on which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Review</dc:title>
  <dcterms:created xsi:type="dcterms:W3CDTF">2021-10-11T03:50:22Z</dcterms:created>
  <dcterms:modified xsi:type="dcterms:W3CDTF">2021-10-11T03:50:22Z</dcterms:modified>
</cp:coreProperties>
</file>