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 and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sharing or exchanging of intimate thoughts and feelings.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brought into being human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Opportunities for people to gather and celebrate God's grace through symbols or rituals.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religious ceremony or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Unity or agreement of feeling or action.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set of beliefs and values that identifies ourselves and our culture.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father, the Son and the Holy Spirit.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Humans have the ability of free will.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human kind.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papal letter sent to all of the Bishops at the Catholic Church.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calling to be transformed into the image of Christ.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Essentially the gift of God's love and presence into which we grow.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 and Culture</dc:title>
  <dcterms:created xsi:type="dcterms:W3CDTF">2021-10-11T03:48:56Z</dcterms:created>
  <dcterms:modified xsi:type="dcterms:W3CDTF">2021-10-11T03:48:56Z</dcterms:modified>
</cp:coreProperties>
</file>