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poverty that leaves you with unfullfilled need to do what is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others to fit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testament did Jesus grow up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others what they are 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 bond between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comparing something we don't know with something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religiousceramony or 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Somethng you must have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lesson concerning what is right and what is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like a treaty, has conditions and is sealed with a ceremony?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and Culture</dc:title>
  <dcterms:created xsi:type="dcterms:W3CDTF">2021-10-11T03:50:22Z</dcterms:created>
  <dcterms:modified xsi:type="dcterms:W3CDTF">2021-10-11T03:50:22Z</dcterms:modified>
</cp:coreProperties>
</file>