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 and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TOWN    </w:t>
      </w:r>
      <w:r>
        <w:t xml:space="preserve">   SYMBOLS    </w:t>
      </w:r>
      <w:r>
        <w:t xml:space="preserve">   SOCIETY    </w:t>
      </w:r>
      <w:r>
        <w:t xml:space="preserve">   RITUALS    </w:t>
      </w:r>
      <w:r>
        <w:t xml:space="preserve">   RELIGION    </w:t>
      </w:r>
      <w:r>
        <w:t xml:space="preserve">   PRAYING    </w:t>
      </w:r>
      <w:r>
        <w:t xml:space="preserve">   LETTERS    </w:t>
      </w:r>
      <w:r>
        <w:t xml:space="preserve">   FAMILY    </w:t>
      </w:r>
      <w:r>
        <w:t xml:space="preserve">   EVERYTHING    </w:t>
      </w:r>
      <w:r>
        <w:t xml:space="preserve">   EATING    </w:t>
      </w:r>
      <w:r>
        <w:t xml:space="preserve">   CULTURE    </w:t>
      </w:r>
      <w:r>
        <w:t xml:space="preserve">   CALLED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 and Culture</dc:title>
  <dcterms:created xsi:type="dcterms:W3CDTF">2021-10-11T03:49:19Z</dcterms:created>
  <dcterms:modified xsi:type="dcterms:W3CDTF">2021-10-11T03:49:19Z</dcterms:modified>
</cp:coreProperties>
</file>