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 and Culture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Church's official act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human is to live in a ________ of shared beliefs, values, and meanings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of sacrements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 People were to be a "light to the nations"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calling to be transformed into the image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set of bodily actions, performed for their symbolic values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God's kind, merciful, and absolutely generous love for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akin to homo, a man, humus,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breach of relationship that God established with creation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teaching style used by Jesus to let us enter the "kingdom of God"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 and Culture Crossword</dc:title>
  <dcterms:created xsi:type="dcterms:W3CDTF">2021-10-11T03:49:44Z</dcterms:created>
  <dcterms:modified xsi:type="dcterms:W3CDTF">2021-10-11T03:49:44Z</dcterms:modified>
</cp:coreProperties>
</file>