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 the King</w:t>
      </w:r>
    </w:p>
    <w:p>
      <w:pPr>
        <w:pStyle w:val="Questions"/>
      </w:pPr>
      <w:r>
        <w:t xml:space="preserve">1. EJUSS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ISCRTH TEH NIGK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SCTRHI UESSJ ROTICV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GINK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NOCWR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LDRO OF LVOE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EEHAVN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RTOEHN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LODR FO FEIL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ETRESPC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REIGN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RDMEEEER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ITRHCS JEUSS RUELR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,USESJ EERRMMEB 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LROD OF ACEEP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NIKG OF EHT WEJS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WRNCO OF RHTNOS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the King</dc:title>
  <dcterms:created xsi:type="dcterms:W3CDTF">2021-10-11T03:50:07Z</dcterms:created>
  <dcterms:modified xsi:type="dcterms:W3CDTF">2021-10-11T03:50:07Z</dcterms:modified>
</cp:coreProperties>
</file>