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Sweets    </w:t>
      </w:r>
      <w:r>
        <w:t xml:space="preserve">   Presents    </w:t>
      </w:r>
      <w:r>
        <w:t xml:space="preserve">   Santa    </w:t>
      </w:r>
      <w:r>
        <w:t xml:space="preserve">   Reindeer    </w:t>
      </w:r>
      <w:r>
        <w:t xml:space="preserve">   Snowmans    </w:t>
      </w:r>
      <w:r>
        <w:t xml:space="preserve">   Stockings    </w:t>
      </w:r>
      <w:r>
        <w:t xml:space="preserve">   Red    </w:t>
      </w:r>
      <w:r>
        <w:t xml:space="preserve">   Green    </w:t>
      </w:r>
      <w:r>
        <w:t xml:space="preserve">   Songs     </w:t>
      </w:r>
      <w:r>
        <w:t xml:space="preserve">   Jingle Bells    </w:t>
      </w:r>
      <w:r>
        <w:t xml:space="preserve">   Christmas Tree    </w:t>
      </w:r>
      <w:r>
        <w:t xml:space="preserve">   Lights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Christams </dc:title>
  <dcterms:created xsi:type="dcterms:W3CDTF">2021-10-11T03:49:06Z</dcterms:created>
  <dcterms:modified xsi:type="dcterms:W3CDTF">2021-10-11T03:49:06Z</dcterms:modified>
</cp:coreProperties>
</file>