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Christams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Christams crosswords</dc:title>
  <dcterms:created xsi:type="dcterms:W3CDTF">2021-10-11T03:49:40Z</dcterms:created>
  <dcterms:modified xsi:type="dcterms:W3CDTF">2021-10-11T03:49:40Z</dcterms:modified>
</cp:coreProperties>
</file>