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mall in Riccarton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look at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with lots of native New Zealand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that has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broken church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Park for big animals (like a zoo)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University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way to get up the Port Hills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find The 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watch a rugby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learn about history and see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fish'n'chip shop near 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area with lots of grass, trees and flowers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event that happened to Christchurch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that runs through Christchurch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</dc:title>
  <dcterms:created xsi:type="dcterms:W3CDTF">2021-10-11T03:49:31Z</dcterms:created>
  <dcterms:modified xsi:type="dcterms:W3CDTF">2021-10-11T03:49:31Z</dcterms:modified>
</cp:coreProperties>
</file>