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Christchurch Easter Word Scramble</w:t>
      </w:r>
    </w:p>
    <w:p>
      <w:pPr>
        <w:pStyle w:val="Questions"/>
      </w:pPr>
      <w:r>
        <w:t xml:space="preserve">1. STEARE GEG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OLECCOATH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TSEREA UBYNN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HTO RSOSC NUB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EGG HNTU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RASEET UYDASN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OGDO YDARIF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NDYUMA DURYASTH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KANB HDLAOYI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JSSUE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Easter Word Scramble</dc:title>
  <dcterms:created xsi:type="dcterms:W3CDTF">2021-10-11T03:49:44Z</dcterms:created>
  <dcterms:modified xsi:type="dcterms:W3CDTF">2021-10-11T03:49:44Z</dcterms:modified>
</cp:coreProperties>
</file>