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Christenson Ch. 13 - The 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term for cloudiness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+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inability to control urination and/or defecation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agent that causes increased urine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 in which urine is withdrawn from the bladder using a needle and syringe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filtration units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urea in the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kidney toxicity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surgical procedure in which an opening is made in the urethra to allow the passing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bladder 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exerted by a liquid to maintain a state of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difficulty urinating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billions of nephrons, the functional filtration units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urinary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equal strength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 name for ethylene glycol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frequent urination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glucose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incision into the bladder; typically to remove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antidiuretic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meaning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nitrogenous compound formed from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Christenson Ch. 13 - The Urinary System</dc:title>
  <dcterms:created xsi:type="dcterms:W3CDTF">2021-10-11T03:49:27Z</dcterms:created>
  <dcterms:modified xsi:type="dcterms:W3CDTF">2021-10-11T03:49:27Z</dcterms:modified>
</cp:coreProperties>
</file>