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die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Holliday celebrates the birth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believe in god where do you go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leads the church for weekly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don't have belief in god where do you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gave birth to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to follow as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holy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event after the birth of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place called for weekly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followers of Jesus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is considered the holiest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Holliday when Jesus rose from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</dc:title>
  <dcterms:created xsi:type="dcterms:W3CDTF">2021-10-11T03:49:55Z</dcterms:created>
  <dcterms:modified xsi:type="dcterms:W3CDTF">2021-10-11T03:49:55Z</dcterms:modified>
</cp:coreProperties>
</file>