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Christian aid helped refugees after world war 2, where were the refugees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religion that runs this charity?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the ways they challenge and change structures and systems that favour the rich and powerful over the poor.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Christian aid trying to eradicate?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countries does Christian aid work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lack of capital letters in the logo symbolise?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is Christian aid week held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Britain is one of the country's that set this charity up in 1945, what is the other country that set this charity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place where Christian aid has helped, by promoting women's rights.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Aid</dc:title>
  <dcterms:created xsi:type="dcterms:W3CDTF">2021-10-11T03:49:25Z</dcterms:created>
  <dcterms:modified xsi:type="dcterms:W3CDTF">2021-10-11T03:49:25Z</dcterms:modified>
</cp:coreProperties>
</file>