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Christian &amp; Angelique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Red    </w:t>
      </w:r>
      <w:r>
        <w:t xml:space="preserve">   Forever    </w:t>
      </w:r>
      <w:r>
        <w:t xml:space="preserve">   Football    </w:t>
      </w:r>
      <w:r>
        <w:t xml:space="preserve">   Basketball    </w:t>
      </w:r>
      <w:r>
        <w:t xml:space="preserve">   Soccer    </w:t>
      </w:r>
      <w:r>
        <w:t xml:space="preserve">   Behave    </w:t>
      </w:r>
      <w:r>
        <w:t xml:space="preserve">   Fortnite    </w:t>
      </w:r>
      <w:r>
        <w:t xml:space="preserve">   I Love You    </w:t>
      </w:r>
      <w:r>
        <w:t xml:space="preserve">   Te Amo    </w:t>
      </w:r>
      <w:r>
        <w:t xml:space="preserve">   Babe    </w:t>
      </w:r>
      <w:r>
        <w:t xml:space="preserve">   Baby    </w:t>
      </w:r>
      <w:r>
        <w:t xml:space="preserve">   Loyalty    </w:t>
      </w:r>
      <w:r>
        <w:t xml:space="preserve">   Respect    </w:t>
      </w:r>
      <w:r>
        <w:t xml:space="preserve">   Twenty-two    </w:t>
      </w:r>
      <w:r>
        <w:t xml:space="preserve">   Villa    </w:t>
      </w:r>
      <w:r>
        <w:t xml:space="preserve">   August    </w:t>
      </w:r>
      <w:r>
        <w:t xml:space="preserve">   May    </w:t>
      </w:r>
      <w:r>
        <w:t xml:space="preserve">   September    </w:t>
      </w:r>
      <w:r>
        <w:t xml:space="preserve">   November    </w:t>
      </w:r>
      <w:r>
        <w:t xml:space="preserve">   April    </w:t>
      </w:r>
      <w:r>
        <w:t xml:space="preserve">   Jazzabelle    </w:t>
      </w:r>
      <w:r>
        <w:t xml:space="preserve">   Janae    </w:t>
      </w:r>
      <w:r>
        <w:t xml:space="preserve">   Joyvonne    </w:t>
      </w:r>
      <w:r>
        <w:t xml:space="preserve">   Christian    </w:t>
      </w:r>
      <w:r>
        <w:t xml:space="preserve">   Angelique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&amp; Angelique</dc:title>
  <dcterms:created xsi:type="dcterms:W3CDTF">2021-10-11T03:50:27Z</dcterms:created>
  <dcterms:modified xsi:type="dcterms:W3CDTF">2021-10-11T03:50:27Z</dcterms:modified>
</cp:coreProperties>
</file>