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Crucifixion    </w:t>
      </w:r>
      <w:r>
        <w:t xml:space="preserve">   Resurrection    </w:t>
      </w:r>
      <w:r>
        <w:t xml:space="preserve">   Incarnation    </w:t>
      </w:r>
      <w:r>
        <w:t xml:space="preserve">   Creation    </w:t>
      </w:r>
      <w:r>
        <w:t xml:space="preserve">   Trinity    </w:t>
      </w:r>
      <w:r>
        <w:t xml:space="preserve">   Justice    </w:t>
      </w:r>
      <w:r>
        <w:t xml:space="preserve">   Benevolent    </w:t>
      </w:r>
      <w:r>
        <w:t xml:space="preserve">   Omnipotent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</dc:title>
  <dcterms:created xsi:type="dcterms:W3CDTF">2021-10-11T03:50:51Z</dcterms:created>
  <dcterms:modified xsi:type="dcterms:W3CDTF">2021-10-11T03:50:51Z</dcterms:modified>
</cp:coreProperties>
</file>