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christians believe follows life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title used to address Jesus, the second person of the Trinity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there are 3 persons in the One God; the Father, the Son and the Holy Spirit, all are separate but are one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event, 40 days after the resurrection, when Jesus returned to God, the Father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Dominance or power over something, having charge of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believe that Christians have a duty to look after the environment on behalf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flesh, taking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for the Devil - the power and source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person of the Trinity whom Christians believe is the inspiring presence of God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by which God brought the universr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of eternal suffering or the state of being without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of eternal peace ruled over by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Beliefs</dc:title>
  <dcterms:created xsi:type="dcterms:W3CDTF">2021-10-11T03:49:32Z</dcterms:created>
  <dcterms:modified xsi:type="dcterms:W3CDTF">2021-10-11T03:49:32Z</dcterms:modified>
</cp:coreProperties>
</file>