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it called when Jesus got nailed to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creator of the universe according to Christian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will good people go after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father, the son and the holy spirit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leader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will everyone get judged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will bad people go after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if you do something 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Beliefs</dc:title>
  <dcterms:created xsi:type="dcterms:W3CDTF">2021-10-11T03:50:08Z</dcterms:created>
  <dcterms:modified xsi:type="dcterms:W3CDTF">2021-10-11T03:50:08Z</dcterms:modified>
</cp:coreProperties>
</file>