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Care Communities</w:t>
      </w:r>
    </w:p>
    <w:p>
      <w:pPr>
        <w:pStyle w:val="Questions"/>
      </w:pPr>
      <w:r>
        <w:t xml:space="preserve">1. PEDETNNDNEI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LIDESKL RINGNSU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RUENS AIED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TESNIEDSR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TIOREIAHALBITN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DESIASST NIORSE CAER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ITAYDRE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IMOSSNI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NLHAIPCA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MEOMYR EARC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PEATYHR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Care Communities</dc:title>
  <dcterms:created xsi:type="dcterms:W3CDTF">2021-10-11T03:50:25Z</dcterms:created>
  <dcterms:modified xsi:type="dcterms:W3CDTF">2021-10-11T03:50:25Z</dcterms:modified>
</cp:coreProperties>
</file>