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Christian Certainty</w:t>
      </w:r>
    </w:p>
    <w:p>
      <w:pPr>
        <w:pStyle w:val="Questions"/>
      </w:pPr>
      <w:r>
        <w:t xml:space="preserve">1. RUHTT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ELOV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UTIPYR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ENODICEEB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LBFEEI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NIS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ELFBIE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RLETSIONIHPA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JSUSE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Certainty</dc:title>
  <dcterms:created xsi:type="dcterms:W3CDTF">2021-10-11T03:49:36Z</dcterms:created>
  <dcterms:modified xsi:type="dcterms:W3CDTF">2021-10-11T03:49:36Z</dcterms:modified>
</cp:coreProperties>
</file>