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Christian Character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accepts    </w:t>
      </w:r>
      <w:r>
        <w:t xml:space="preserve">   character    </w:t>
      </w:r>
      <w:r>
        <w:t xml:space="preserve">   clean    </w:t>
      </w:r>
      <w:r>
        <w:t xml:space="preserve">   compassionate    </w:t>
      </w:r>
      <w:r>
        <w:t xml:space="preserve">   confidence    </w:t>
      </w:r>
      <w:r>
        <w:t xml:space="preserve">   desire    </w:t>
      </w:r>
      <w:r>
        <w:t xml:space="preserve">   embrace    </w:t>
      </w:r>
      <w:r>
        <w:t xml:space="preserve">   follow    </w:t>
      </w:r>
      <w:r>
        <w:t xml:space="preserve">   humble    </w:t>
      </w:r>
      <w:r>
        <w:t xml:space="preserve">   humility    </w:t>
      </w:r>
      <w:r>
        <w:t xml:space="preserve">   hunger    </w:t>
      </w:r>
      <w:r>
        <w:t xml:space="preserve">   influence    </w:t>
      </w:r>
      <w:r>
        <w:t xml:space="preserve">   live    </w:t>
      </w:r>
      <w:r>
        <w:t xml:space="preserve">   meekness    </w:t>
      </w:r>
      <w:r>
        <w:t xml:space="preserve">   mercifulness    </w:t>
      </w:r>
      <w:r>
        <w:t xml:space="preserve">   mercy    </w:t>
      </w:r>
      <w:r>
        <w:t xml:space="preserve">   morality    </w:t>
      </w:r>
      <w:r>
        <w:t xml:space="preserve">   motivation    </w:t>
      </w:r>
      <w:r>
        <w:t xml:space="preserve">   mourning    </w:t>
      </w:r>
      <w:r>
        <w:t xml:space="preserve">   peacefulness    </w:t>
      </w:r>
      <w:r>
        <w:t xml:space="preserve">   persecution    </w:t>
      </w:r>
      <w:r>
        <w:t xml:space="preserve">   practice    </w:t>
      </w:r>
      <w:r>
        <w:t xml:space="preserve">   purity    </w:t>
      </w:r>
      <w:r>
        <w:t xml:space="preserve">   rely    </w:t>
      </w:r>
      <w:r>
        <w:t xml:space="preserve">   repentance    </w:t>
      </w:r>
      <w:r>
        <w:t xml:space="preserve">   resolve    </w:t>
      </w:r>
      <w:r>
        <w:t xml:space="preserve">   righteousness    </w:t>
      </w:r>
      <w:r>
        <w:t xml:space="preserve">   rule    </w:t>
      </w:r>
      <w:r>
        <w:t xml:space="preserve">   thirst    </w:t>
      </w:r>
      <w:r>
        <w:t xml:space="preserve">   yield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 Character 1</dc:title>
  <dcterms:created xsi:type="dcterms:W3CDTF">2021-10-11T03:49:15Z</dcterms:created>
  <dcterms:modified xsi:type="dcterms:W3CDTF">2021-10-11T03:49:15Z</dcterms:modified>
</cp:coreProperties>
</file>