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Christ    </w:t>
      </w:r>
      <w:r>
        <w:t xml:space="preserve">   News    </w:t>
      </w:r>
      <w:r>
        <w:t xml:space="preserve">   Father    </w:t>
      </w:r>
      <w:r>
        <w:t xml:space="preserve">   Welfare    </w:t>
      </w:r>
      <w:r>
        <w:t xml:space="preserve">   Lord    </w:t>
      </w:r>
      <w:r>
        <w:t xml:space="preserve">   Gospel    </w:t>
      </w:r>
      <w:r>
        <w:t xml:space="preserve">   Served    </w:t>
      </w:r>
      <w:r>
        <w:t xml:space="preserve">   Send    </w:t>
      </w:r>
      <w:r>
        <w:t xml:space="preserve">   Proven    </w:t>
      </w:r>
      <w:r>
        <w:t xml:space="preserve">   Jesus    </w:t>
      </w:r>
      <w:r>
        <w:t xml:space="preserve">   Interests    </w:t>
      </w:r>
      <w:r>
        <w:t xml:space="preserve">   Concerned    </w:t>
      </w:r>
      <w:r>
        <w:t xml:space="preserve">   Cheered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Character</dc:title>
  <dcterms:created xsi:type="dcterms:W3CDTF">2021-10-11T03:50:04Z</dcterms:created>
  <dcterms:modified xsi:type="dcterms:W3CDTF">2021-10-11T03:50:04Z</dcterms:modified>
</cp:coreProperties>
</file>