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Characteristics</w:t>
      </w:r>
    </w:p>
    <w:p>
      <w:pPr>
        <w:pStyle w:val="Questions"/>
      </w:pPr>
      <w:r>
        <w:t xml:space="preserve">1. AANIALTSG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MNECAERETP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CAPEE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EGDSOONS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ILNUFGRNFGSOE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THIFA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MSSEKENE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TSGSNENELE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Characteristics</dc:title>
  <dcterms:created xsi:type="dcterms:W3CDTF">2021-10-11T03:51:07Z</dcterms:created>
  <dcterms:modified xsi:type="dcterms:W3CDTF">2021-10-11T03:51:07Z</dcterms:modified>
</cp:coreProperties>
</file>