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Church in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Christian who wants to spread the word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Worship which is less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Luke and Matthew agree that Mary was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way the local church supports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which helps to convert people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visited Jesus according to Luke's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Priest becomes Jesus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which is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changes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Mission statement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example of a set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Communicate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Church in the Community</dc:title>
  <dcterms:created xsi:type="dcterms:W3CDTF">2021-10-11T03:50:56Z</dcterms:created>
  <dcterms:modified xsi:type="dcterms:W3CDTF">2021-10-11T03:50:56Z</dcterms:modified>
</cp:coreProperties>
</file>