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Churches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Shakers    </w:t>
      </w:r>
      <w:r>
        <w:t xml:space="preserve">   Salvation Army    </w:t>
      </w:r>
      <w:r>
        <w:t xml:space="preserve">   Roman Catholic    </w:t>
      </w:r>
      <w:r>
        <w:t xml:space="preserve">   Quakers    </w:t>
      </w:r>
      <w:r>
        <w:t xml:space="preserve">   Protestant    </w:t>
      </w:r>
      <w:r>
        <w:t xml:space="preserve">   Presbyterian    </w:t>
      </w:r>
      <w:r>
        <w:t xml:space="preserve">   Oriental Orthodox    </w:t>
      </w:r>
      <w:r>
        <w:t xml:space="preserve">   Mormons    </w:t>
      </w:r>
      <w:r>
        <w:t xml:space="preserve">   Methodists    </w:t>
      </w:r>
      <w:r>
        <w:t xml:space="preserve">   Lutheran    </w:t>
      </w:r>
      <w:r>
        <w:t xml:space="preserve">   Jehovahs witnesses    </w:t>
      </w:r>
      <w:r>
        <w:t xml:space="preserve">   Evangelical    </w:t>
      </w:r>
      <w:r>
        <w:t xml:space="preserve">   Episcopalian    </w:t>
      </w:r>
      <w:r>
        <w:t xml:space="preserve">   Eastern Orthodox    </w:t>
      </w:r>
      <w:r>
        <w:t xml:space="preserve">   Church of Scotland    </w:t>
      </w:r>
      <w:r>
        <w:t xml:space="preserve">   Congregational    </w:t>
      </w:r>
      <w:r>
        <w:t xml:space="preserve">   Christian Science    </w:t>
      </w:r>
      <w:r>
        <w:t xml:space="preserve">   Charismatic    </w:t>
      </w:r>
      <w:r>
        <w:t xml:space="preserve">   Baptist    </w:t>
      </w:r>
      <w:r>
        <w:t xml:space="preserve">   Anglican    </w:t>
      </w:r>
      <w:r>
        <w:t xml:space="preserve">   Anabaptist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Churches</dc:title>
  <dcterms:created xsi:type="dcterms:W3CDTF">2021-10-11T03:50:22Z</dcterms:created>
  <dcterms:modified xsi:type="dcterms:W3CDTF">2021-10-11T03:50:22Z</dcterms:modified>
</cp:coreProperties>
</file>