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on the 5th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on the 6th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thing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created on Day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did on the 7th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concept liberalist Christians can believe in because of Yoms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Hebrew word meaning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takes the Bible as literal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sees the Bible as poetic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God created on the first day besides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on Day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 forms of God who created everything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the Bible was originally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Creation</dc:title>
  <dcterms:created xsi:type="dcterms:W3CDTF">2021-10-11T03:51:05Z</dcterms:created>
  <dcterms:modified xsi:type="dcterms:W3CDTF">2021-10-11T03:51:05Z</dcterms:modified>
</cp:coreProperties>
</file>