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type of truth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sign of the Covenant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Mary’s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_____ days Jesus was circumcised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in the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five books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chapter is divided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entered the world when the first couple sinned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mother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killed Goliath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book is divided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 of the Covenant of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Sayings that show us how to live as a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Abram’s name changed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____ pointed out King David’s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David killed Goliath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killed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word_____ means “Anointed One”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Advent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Crossword </dc:title>
  <dcterms:created xsi:type="dcterms:W3CDTF">2021-10-11T03:49:52Z</dcterms:created>
  <dcterms:modified xsi:type="dcterms:W3CDTF">2021-10-11T03:49:52Z</dcterms:modified>
</cp:coreProperties>
</file>