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good place to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3rd day of Jesus death he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book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placed in ______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baptised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Job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Betrayer to the Roman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bad place to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book in the Bible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God    </w:t>
      </w:r>
      <w:r>
        <w:t xml:space="preserve">   Jesus    </w:t>
      </w:r>
      <w:r>
        <w:t xml:space="preserve">   Cross    </w:t>
      </w:r>
      <w:r>
        <w:t xml:space="preserve">   Romans    </w:t>
      </w:r>
      <w:r>
        <w:t xml:space="preserve">   Tomb    </w:t>
      </w:r>
      <w:r>
        <w:t xml:space="preserve">   Heaven    </w:t>
      </w:r>
      <w:r>
        <w:t xml:space="preserve">   hell    </w:t>
      </w:r>
      <w:r>
        <w:t xml:space="preserve">   Mary    </w:t>
      </w:r>
      <w:r>
        <w:t xml:space="preserve">   Joseph    </w:t>
      </w:r>
      <w:r>
        <w:t xml:space="preserve">   Manger    </w:t>
      </w:r>
      <w:r>
        <w:t xml:space="preserve">   Resurrected    </w:t>
      </w:r>
      <w:r>
        <w:t xml:space="preserve">   Disciples    </w:t>
      </w:r>
      <w:r>
        <w:t xml:space="preserve">   Church    </w:t>
      </w:r>
      <w:r>
        <w:t xml:space="preserve">   Carpenter    </w:t>
      </w:r>
      <w:r>
        <w:t xml:space="preserve">   Genesis    </w:t>
      </w:r>
      <w:r>
        <w:t xml:space="preserve">   Revelations    </w:t>
      </w:r>
      <w:r>
        <w:t xml:space="preserve">   John    </w:t>
      </w:r>
      <w:r>
        <w:t xml:space="preserve">   Crucifixion    </w:t>
      </w:r>
      <w:r>
        <w:t xml:space="preserve">   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Crossword</dc:title>
  <dcterms:created xsi:type="dcterms:W3CDTF">2021-10-11T03:50:15Z</dcterms:created>
  <dcterms:modified xsi:type="dcterms:W3CDTF">2021-10-11T03:50:15Z</dcterms:modified>
</cp:coreProperties>
</file>