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Daily Crossword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covenant story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book of the bible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book of the Bible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year 393 a.d the church leaders had a meeting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4th covenant story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books are in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beatitude means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books are in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us control our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story in the bible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list of inspired books in the bible is now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news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gospel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book of the Bible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comes from the Greek word Biblia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Daily Crossword of the day</dc:title>
  <dcterms:created xsi:type="dcterms:W3CDTF">2021-10-11T03:49:20Z</dcterms:created>
  <dcterms:modified xsi:type="dcterms:W3CDTF">2021-10-11T03:49:20Z</dcterms:modified>
</cp:coreProperties>
</file>