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Dating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peer    </w:t>
      </w:r>
      <w:r>
        <w:t xml:space="preserve">   marriage    </w:t>
      </w:r>
      <w:r>
        <w:t xml:space="preserve">   God    </w:t>
      </w:r>
      <w:r>
        <w:t xml:space="preserve">   dating    </w:t>
      </w:r>
      <w:r>
        <w:t xml:space="preserve">   condoms    </w:t>
      </w:r>
      <w:r>
        <w:t xml:space="preserve">   choice    </w:t>
      </w:r>
      <w:r>
        <w:t xml:space="preserve">   beautiful    </w:t>
      </w:r>
      <w:r>
        <w:t xml:space="preserve">   virginity    </w:t>
      </w:r>
      <w:r>
        <w:t xml:space="preserve">   teen    </w:t>
      </w:r>
      <w:r>
        <w:t xml:space="preserve">   school    </w:t>
      </w:r>
      <w:r>
        <w:t xml:space="preserve">   resist    </w:t>
      </w:r>
      <w:r>
        <w:t xml:space="preserve">   movie    </w:t>
      </w:r>
      <w:r>
        <w:t xml:space="preserve">   woman    </w:t>
      </w:r>
      <w:r>
        <w:t xml:space="preserve">   man    </w:t>
      </w:r>
      <w:r>
        <w:t xml:space="preserve">   happy    </w:t>
      </w:r>
      <w:r>
        <w:t xml:space="preserve">   friends    </w:t>
      </w:r>
      <w:r>
        <w:t xml:space="preserve">   date    </w:t>
      </w:r>
      <w:r>
        <w:t xml:space="preserve">   best    </w:t>
      </w:r>
      <w:r>
        <w:t xml:space="preserve">   accept,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Dating</dc:title>
  <dcterms:created xsi:type="dcterms:W3CDTF">2021-10-11T03:49:18Z</dcterms:created>
  <dcterms:modified xsi:type="dcterms:W3CDTF">2021-10-11T03:49:18Z</dcterms:modified>
</cp:coreProperties>
</file>