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Ed.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love and mercy given to us, not because we earned it, but God desires us to have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ability to make decisions or come to sensible conclusions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Morally right or justifiable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rules enforced by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Reparation for a wrongdoing committed on their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understand that nothing is absolute and facts are relative to perspective and context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have sharp perceptions or judge well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value of principle which is regarded as universally valid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contribution of support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principle that people receive what they deserve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up resentment towards someone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act of being saved from sin or evil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showing something to be right or reasonable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Recognized as sacred by religious use or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nonphysical part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Compassion or forgiveness shown to someone who has done something wrong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Ed. Crossword </dc:title>
  <dcterms:created xsi:type="dcterms:W3CDTF">2021-10-11T03:51:19Z</dcterms:created>
  <dcterms:modified xsi:type="dcterms:W3CDTF">2021-10-11T03:51:19Z</dcterms:modified>
</cp:coreProperties>
</file>