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Ed ISU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doctrine that knowledge, truth, and morality exist in relation to culture, society, or historical context, and are not absolute.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 behavior or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declaring or making righteous in the sight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saving or being saved from sin, error, or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qualified or diminished in any way; total.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dedicated or consecrated to God or a religious purpose; sacred.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reparation for a wrong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forgiving or being forgiven.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judge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 elegance or refinement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make considered decisions or come to sensible conclusions.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compassion or forgiveness shown toward someone whom it is within one's power to punish or harm.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Ed ISU</dc:title>
  <dcterms:created xsi:type="dcterms:W3CDTF">2021-10-11T03:50:29Z</dcterms:created>
  <dcterms:modified xsi:type="dcterms:W3CDTF">2021-10-11T03:50:29Z</dcterms:modified>
</cp:coreProperties>
</file>