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Christian Faith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Hebrew Scripture    </w:t>
      </w:r>
      <w:r>
        <w:t xml:space="preserve">   Hell    </w:t>
      </w:r>
      <w:r>
        <w:t xml:space="preserve">   Heaven    </w:t>
      </w:r>
      <w:r>
        <w:t xml:space="preserve">   Holy Spirit    </w:t>
      </w:r>
      <w:r>
        <w:t xml:space="preserve">   Sinners    </w:t>
      </w:r>
      <w:r>
        <w:t xml:space="preserve">   Forgiveness    </w:t>
      </w:r>
      <w:r>
        <w:t xml:space="preserve">   Son    </w:t>
      </w:r>
      <w:r>
        <w:t xml:space="preserve">   Gabriel    </w:t>
      </w:r>
      <w:r>
        <w:t xml:space="preserve">   Trinity    </w:t>
      </w:r>
      <w:r>
        <w:t xml:space="preserve">   Born    </w:t>
      </w:r>
      <w:r>
        <w:t xml:space="preserve">   Good    </w:t>
      </w:r>
      <w:r>
        <w:t xml:space="preserve">   Everlasting    </w:t>
      </w:r>
      <w:r>
        <w:t xml:space="preserve">   Loyal    </w:t>
      </w:r>
      <w:r>
        <w:t xml:space="preserve">   God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 Faith</dc:title>
  <dcterms:created xsi:type="dcterms:W3CDTF">2021-10-11T03:51:29Z</dcterms:created>
  <dcterms:modified xsi:type="dcterms:W3CDTF">2021-10-11T03:51:29Z</dcterms:modified>
</cp:coreProperties>
</file>