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Funerals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Commital    </w:t>
      </w:r>
      <w:r>
        <w:t xml:space="preserve">   Chapel of rest    </w:t>
      </w:r>
      <w:r>
        <w:t xml:space="preserve">   Cemetery    </w:t>
      </w:r>
      <w:r>
        <w:t xml:space="preserve">   Church    </w:t>
      </w:r>
      <w:r>
        <w:t xml:space="preserve">   Pallbearers    </w:t>
      </w:r>
      <w:r>
        <w:t xml:space="preserve">   Hymns    </w:t>
      </w:r>
      <w:r>
        <w:t xml:space="preserve">   Burial    </w:t>
      </w:r>
      <w:r>
        <w:t xml:space="preserve">   Coffin    </w:t>
      </w:r>
      <w:r>
        <w:t xml:space="preserve">   cremated    </w:t>
      </w:r>
      <w:r>
        <w:t xml:space="preserve">   crematorium    </w:t>
      </w:r>
      <w:r>
        <w:t xml:space="preserve">   Euology    </w:t>
      </w:r>
      <w:r>
        <w:t xml:space="preserve">   Funeral    </w:t>
      </w:r>
      <w:r>
        <w:t xml:space="preserve">   Hearse    </w:t>
      </w:r>
      <w:r>
        <w:t xml:space="preserve">   Heaven    </w:t>
      </w:r>
      <w:r>
        <w:t xml:space="preserve">   Hell    </w:t>
      </w:r>
      <w:r>
        <w:t xml:space="preserve">   Purgatory    </w:t>
      </w:r>
      <w:r>
        <w:t xml:space="preserve">   Rebirth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Funerals</dc:title>
  <dcterms:created xsi:type="dcterms:W3CDTF">2021-10-11T03:50:53Z</dcterms:created>
  <dcterms:modified xsi:type="dcterms:W3CDTF">2021-10-11T03:50:53Z</dcterms:modified>
</cp:coreProperties>
</file>