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Savior    </w:t>
      </w:r>
      <w:r>
        <w:t xml:space="preserve">   rosefromthedead    </w:t>
      </w:r>
      <w:r>
        <w:t xml:space="preserve">   buried    </w:t>
      </w:r>
      <w:r>
        <w:t xml:space="preserve">   died    </w:t>
      </w:r>
      <w:r>
        <w:t xml:space="preserve">   goodiebags    </w:t>
      </w:r>
      <w:r>
        <w:t xml:space="preserve">   familyfun    </w:t>
      </w:r>
      <w:r>
        <w:t xml:space="preserve">   treatbags    </w:t>
      </w:r>
      <w:r>
        <w:t xml:space="preserve">   religious    </w:t>
      </w:r>
      <w:r>
        <w:t xml:space="preserve">   scripture    </w:t>
      </w:r>
      <w:r>
        <w:t xml:space="preserve">   candycorn    </w:t>
      </w:r>
      <w:r>
        <w:t xml:space="preserve">   pumpkins    </w:t>
      </w:r>
      <w:r>
        <w:t xml:space="preserve">   ghosts    </w:t>
      </w:r>
      <w:r>
        <w:t xml:space="preserve">   Jesus    </w:t>
      </w:r>
      <w:r>
        <w:t xml:space="preserve">   costumes    </w:t>
      </w:r>
      <w:r>
        <w:t xml:space="preserve">   giving    </w:t>
      </w:r>
      <w:r>
        <w:t xml:space="preserve">   bible    </w:t>
      </w:r>
      <w:r>
        <w:t xml:space="preserve">   prayer    </w:t>
      </w:r>
      <w:r>
        <w:t xml:space="preserve">   abram    </w:t>
      </w:r>
      <w:r>
        <w:t xml:space="preserve">   fellowship    </w:t>
      </w:r>
      <w:r>
        <w:t xml:space="preserve">   ghouls    </w:t>
      </w:r>
      <w:r>
        <w:t xml:space="preserve">   gospel    </w:t>
      </w:r>
      <w:r>
        <w:t xml:space="preserve">   candy    </w:t>
      </w:r>
      <w:r>
        <w:t xml:space="preserve">   trickortreating    </w:t>
      </w:r>
      <w:r>
        <w:t xml:space="preserve">   love    </w:t>
      </w:r>
      <w:r>
        <w:t xml:space="preserve">   God    </w:t>
      </w:r>
      <w:r>
        <w:t xml:space="preserve">   halloween    </w:t>
      </w:r>
      <w:r>
        <w:t xml:space="preserve">   Christian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Halloween</dc:title>
  <dcterms:created xsi:type="dcterms:W3CDTF">2021-10-11T03:50:15Z</dcterms:created>
  <dcterms:modified xsi:type="dcterms:W3CDTF">2021-10-11T03:50:15Z</dcterms:modified>
</cp:coreProperties>
</file>