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Heritage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Benefit, blessing, standing, or position given without being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up food for a while to focus on prayer and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church health that sends the Gospel to foreign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the needs of others by putting them ahead of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of things hoped for, assurance of things not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set apart or sanctified, to be different from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NT who made up the group of leaders in local congregations?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Proper relationship with God, clothed with Christ's perfect goodness.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assurance that we can have heaven and eternal fellowship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Called out assembly of those who have faith in Christ in community with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argument that the world use evidence of intelligent purposeful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Word meaning, "Proclaimed 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conversation with God with adoration, confession, thanks,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Approach that emphasizes facts and proofs from history or archaeology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Resource that systematically explains Scripture verse by 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sense of purpose that guides us into living God's will in life and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up something other than food for a time to focus on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own up to an action, identity, or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and go in the right direction toward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NT rite of initiation is symbolized by the flood (1 Peter 3)?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Passover for the Jews parallels what doctrine and practice in the 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relationship between the believer and God, with faithfulness/loyalty.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share the good news of Jesus with others, urging them to accept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Teaching that is very important for mature Christians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defend one's belief and hope in a reasoned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 the Testaments, this emerges as a central feature of Judaism.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show up in the flesh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Heritage Terms</dc:title>
  <dcterms:created xsi:type="dcterms:W3CDTF">2021-10-11T03:50:18Z</dcterms:created>
  <dcterms:modified xsi:type="dcterms:W3CDTF">2021-10-11T03:50:18Z</dcterms:modified>
</cp:coreProperties>
</file>