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Christian Hero Crossword.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largest religion in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mother Teresa spend a lot of time serving?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Florence Nightingale help soldiers?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Olympic runner?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religious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sailor turned clergyman?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world wide sport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Teresa founded the _______________ of charity.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nurse who helped the British soldiers during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famous hymn written by John Newton?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Hero Crossword. </dc:title>
  <dcterms:created xsi:type="dcterms:W3CDTF">2021-10-11T03:50:46Z</dcterms:created>
  <dcterms:modified xsi:type="dcterms:W3CDTF">2021-10-11T03:50:46Z</dcterms:modified>
</cp:coreProperties>
</file>