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Books    </w:t>
      </w:r>
      <w:r>
        <w:t xml:space="preserve">   Cannibals    </w:t>
      </w:r>
      <w:r>
        <w:t xml:space="preserve">   China    </w:t>
      </w:r>
      <w:r>
        <w:t xml:space="preserve">   Christian Heroes    </w:t>
      </w:r>
      <w:r>
        <w:t xml:space="preserve">   Faith    </w:t>
      </w:r>
      <w:r>
        <w:t xml:space="preserve">   Hope    </w:t>
      </w:r>
      <w:r>
        <w:t xml:space="preserve">   India    </w:t>
      </w:r>
      <w:r>
        <w:t xml:space="preserve">   Indian    </w:t>
      </w:r>
      <w:r>
        <w:t xml:space="preserve">   Ireland    </w:t>
      </w:r>
      <w:r>
        <w:t xml:space="preserve">   Israel    </w:t>
      </w:r>
      <w:r>
        <w:t xml:space="preserve">   Pacific Island    </w:t>
      </w:r>
      <w:r>
        <w:t xml:space="preserve">   Salvation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Hero Word Search</dc:title>
  <dcterms:created xsi:type="dcterms:W3CDTF">2021-10-11T03:50:08Z</dcterms:created>
  <dcterms:modified xsi:type="dcterms:W3CDTF">2021-10-11T03:50:08Z</dcterms:modified>
</cp:coreProperties>
</file>