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Great Awakening    </w:t>
      </w:r>
      <w:r>
        <w:t xml:space="preserve">   Evangelical    </w:t>
      </w:r>
      <w:r>
        <w:t xml:space="preserve">   Liberalism    </w:t>
      </w:r>
      <w:r>
        <w:t xml:space="preserve">   Wesley    </w:t>
      </w:r>
      <w:r>
        <w:t xml:space="preserve">   Englightenment    </w:t>
      </w:r>
      <w:r>
        <w:t xml:space="preserve">   Waldensians    </w:t>
      </w:r>
      <w:r>
        <w:t xml:space="preserve">   Thomas Aquinas    </w:t>
      </w:r>
      <w:r>
        <w:t xml:space="preserve">   Christology    </w:t>
      </w:r>
      <w:r>
        <w:t xml:space="preserve">   William Tyndale    </w:t>
      </w:r>
      <w:r>
        <w:t xml:space="preserve">   Anabaptist    </w:t>
      </w:r>
      <w:r>
        <w:t xml:space="preserve">   John Calvin    </w:t>
      </w:r>
      <w:r>
        <w:t xml:space="preserve">   Martin Luther    </w:t>
      </w:r>
      <w:r>
        <w:t xml:space="preserve">   John Wycliffe    </w:t>
      </w:r>
      <w:r>
        <w:t xml:space="preserve">   Spanish Inquisistion    </w:t>
      </w:r>
      <w:r>
        <w:t xml:space="preserve">   Great Schism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History</dc:title>
  <dcterms:created xsi:type="dcterms:W3CDTF">2021-10-11T03:50:39Z</dcterms:created>
  <dcterms:modified xsi:type="dcterms:W3CDTF">2021-10-11T03:50:39Z</dcterms:modified>
</cp:coreProperties>
</file>