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 Life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heaven    </w:t>
      </w:r>
      <w:r>
        <w:t xml:space="preserve">   son    </w:t>
      </w:r>
      <w:r>
        <w:t xml:space="preserve">   church    </w:t>
      </w:r>
      <w:r>
        <w:t xml:space="preserve">   father    </w:t>
      </w:r>
      <w:r>
        <w:t xml:space="preserve">   journey    </w:t>
      </w:r>
      <w:r>
        <w:t xml:space="preserve">   mass    </w:t>
      </w:r>
      <w:r>
        <w:t xml:space="preserve">   holyspirit    </w:t>
      </w:r>
      <w:r>
        <w:t xml:space="preserve">   christian    </w:t>
      </w:r>
      <w:r>
        <w:t xml:space="preserve">   jesus    </w:t>
      </w:r>
      <w:r>
        <w:t xml:space="preserve">   god    </w:t>
      </w:r>
      <w:r>
        <w:t xml:space="preserve">   prayer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Life Journey</dc:title>
  <dcterms:created xsi:type="dcterms:W3CDTF">2021-10-11T03:50:27Z</dcterms:created>
  <dcterms:modified xsi:type="dcterms:W3CDTF">2021-10-11T03:50:27Z</dcterms:modified>
</cp:coreProperties>
</file>