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loves you ________. Galatians 2:20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died on the cross so that you can be _______. Romans5:8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Obeying God leads to ______. Luke 11:28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can help you overcome any _____ that comes your way. 1 Cor 10:13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bible is a source of ______. Psalm 119:160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do anything God asks you to do with his _____.                                            Philippians 4:13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______. There is no one like you. Psalm139:14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has a special _____ for your life. Jeremiah 29:11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the _____ of everything. Genesis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will give you _____ to make good choices. James1:5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better to be a _____ than a taker. Acts 20:35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be _____ and brave with God. Joshua 1:7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God first and he will _____ for your needs.Matt 6:33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Living</dc:title>
  <dcterms:created xsi:type="dcterms:W3CDTF">2021-10-11T03:50:13Z</dcterms:created>
  <dcterms:modified xsi:type="dcterms:W3CDTF">2021-10-11T03:50:13Z</dcterms:modified>
</cp:coreProperties>
</file>