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Sermon    </w:t>
      </w:r>
      <w:r>
        <w:t xml:space="preserve">   Confetti    </w:t>
      </w:r>
      <w:r>
        <w:t xml:space="preserve">   Vicar    </w:t>
      </w:r>
      <w:r>
        <w:t xml:space="preserve">   Flowers    </w:t>
      </w:r>
      <w:r>
        <w:t xml:space="preserve">   Bible    </w:t>
      </w:r>
      <w:r>
        <w:t xml:space="preserve">   Lifelong    </w:t>
      </w:r>
      <w:r>
        <w:t xml:space="preserve">   Aisle    </w:t>
      </w:r>
      <w:r>
        <w:t xml:space="preserve">   Groom    </w:t>
      </w:r>
      <w:r>
        <w:t xml:space="preserve">   Bride    </w:t>
      </w:r>
      <w:r>
        <w:t xml:space="preserve">   Prayers    </w:t>
      </w:r>
      <w:r>
        <w:t xml:space="preserve">   Hymns    </w:t>
      </w:r>
      <w:r>
        <w:t xml:space="preserve">   Church    </w:t>
      </w:r>
      <w:r>
        <w:t xml:space="preserve">   Commitment    </w:t>
      </w:r>
      <w:r>
        <w:t xml:space="preserve">   Rings    </w:t>
      </w:r>
      <w:r>
        <w:t xml:space="preserve">   Vows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Marriage</dc:title>
  <dcterms:created xsi:type="dcterms:W3CDTF">2021-10-11T03:51:17Z</dcterms:created>
  <dcterms:modified xsi:type="dcterms:W3CDTF">2021-10-11T03:51:17Z</dcterms:modified>
</cp:coreProperties>
</file>